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7-Day Mediterranean Diet Meal Plan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sz w:val="22"/>
              </w:rPr>
              <w:t>Day</w:t>
            </w:r>
          </w:p>
        </w:tc>
        <w:tc>
          <w:tcPr>
            <w:tcW w:type="dxa" w:w="1728"/>
          </w:tcPr>
          <w:p>
            <w:r>
              <w:rPr>
                <w:sz w:val="22"/>
              </w:rPr>
              <w:t>Breakfast</w:t>
            </w:r>
          </w:p>
        </w:tc>
        <w:tc>
          <w:tcPr>
            <w:tcW w:type="dxa" w:w="1728"/>
          </w:tcPr>
          <w:p>
            <w:r>
              <w:rPr>
                <w:sz w:val="22"/>
              </w:rPr>
              <w:t>Lunch</w:t>
            </w:r>
          </w:p>
        </w:tc>
        <w:tc>
          <w:tcPr>
            <w:tcW w:type="dxa" w:w="1728"/>
          </w:tcPr>
          <w:p>
            <w:r>
              <w:rPr>
                <w:sz w:val="22"/>
              </w:rPr>
              <w:t>Dinner</w:t>
            </w:r>
          </w:p>
        </w:tc>
        <w:tc>
          <w:tcPr>
            <w:tcW w:type="dxa" w:w="1728"/>
          </w:tcPr>
          <w:p>
            <w:r>
              <w:rPr>
                <w:sz w:val="22"/>
              </w:rPr>
              <w:t>Snacks</w:t>
            </w:r>
          </w:p>
        </w:tc>
      </w:tr>
      <w:tr>
        <w:tc>
          <w:tcPr>
            <w:tcW w:type="dxa" w:w="1728"/>
          </w:tcPr>
          <w:p>
            <w:r>
              <w:rPr>
                <w:sz w:val="22"/>
              </w:rPr>
              <w:t>Day 1</w:t>
            </w:r>
          </w:p>
        </w:tc>
        <w:tc>
          <w:tcPr>
            <w:tcW w:type="dxa" w:w="1728"/>
          </w:tcPr>
          <w:p>
            <w:r>
              <w:rPr>
                <w:sz w:val="22"/>
              </w:rPr>
              <w:t>Greek yogurt with berries &amp; honey</w:t>
            </w:r>
          </w:p>
        </w:tc>
        <w:tc>
          <w:tcPr>
            <w:tcW w:type="dxa" w:w="1728"/>
          </w:tcPr>
          <w:p>
            <w:r>
              <w:rPr>
                <w:sz w:val="22"/>
              </w:rPr>
              <w:t>Chickpea salad with olive oil</w:t>
            </w:r>
          </w:p>
        </w:tc>
        <w:tc>
          <w:tcPr>
            <w:tcW w:type="dxa" w:w="1728"/>
          </w:tcPr>
          <w:p>
            <w:r>
              <w:rPr>
                <w:sz w:val="22"/>
              </w:rPr>
              <w:t>Grilled salmon with quinoa &amp; veg</w:t>
            </w:r>
          </w:p>
        </w:tc>
        <w:tc>
          <w:tcPr>
            <w:tcW w:type="dxa" w:w="1728"/>
          </w:tcPr>
          <w:p>
            <w:r>
              <w:rPr>
                <w:sz w:val="22"/>
              </w:rPr>
              <w:t>Nuts &amp; apple slices</w:t>
            </w:r>
          </w:p>
        </w:tc>
      </w:tr>
      <w:tr>
        <w:tc>
          <w:tcPr>
            <w:tcW w:type="dxa" w:w="1728"/>
          </w:tcPr>
          <w:p>
            <w:r>
              <w:rPr>
                <w:sz w:val="22"/>
              </w:rPr>
              <w:t>Day 2</w:t>
            </w:r>
          </w:p>
        </w:tc>
        <w:tc>
          <w:tcPr>
            <w:tcW w:type="dxa" w:w="1728"/>
          </w:tcPr>
          <w:p>
            <w:r>
              <w:rPr>
                <w:sz w:val="22"/>
              </w:rPr>
              <w:t>Oats with flaxseeds &amp; banana</w:t>
            </w:r>
          </w:p>
        </w:tc>
        <w:tc>
          <w:tcPr>
            <w:tcW w:type="dxa" w:w="1728"/>
          </w:tcPr>
          <w:p>
            <w:r>
              <w:rPr>
                <w:sz w:val="22"/>
              </w:rPr>
              <w:t>Lentil soup with wholegrain bread</w:t>
            </w:r>
          </w:p>
        </w:tc>
        <w:tc>
          <w:tcPr>
            <w:tcW w:type="dxa" w:w="1728"/>
          </w:tcPr>
          <w:p>
            <w:r>
              <w:rPr>
                <w:sz w:val="22"/>
              </w:rPr>
              <w:t>Baked chicken with roasted veg</w:t>
            </w:r>
          </w:p>
        </w:tc>
        <w:tc>
          <w:tcPr>
            <w:tcW w:type="dxa" w:w="1728"/>
          </w:tcPr>
          <w:p>
            <w:r>
              <w:rPr>
                <w:sz w:val="22"/>
              </w:rPr>
              <w:t>Hummus with carrots</w:t>
            </w:r>
          </w:p>
        </w:tc>
      </w:tr>
      <w:tr>
        <w:tc>
          <w:tcPr>
            <w:tcW w:type="dxa" w:w="1728"/>
          </w:tcPr>
          <w:p>
            <w:r>
              <w:rPr>
                <w:sz w:val="22"/>
              </w:rPr>
              <w:t>Day 3</w:t>
            </w:r>
          </w:p>
        </w:tc>
        <w:tc>
          <w:tcPr>
            <w:tcW w:type="dxa" w:w="1728"/>
          </w:tcPr>
          <w:p>
            <w:r>
              <w:rPr>
                <w:sz w:val="22"/>
              </w:rPr>
              <w:t>Wholemeal toast with avocado &amp; egg</w:t>
            </w:r>
          </w:p>
        </w:tc>
        <w:tc>
          <w:tcPr>
            <w:tcW w:type="dxa" w:w="1728"/>
          </w:tcPr>
          <w:p>
            <w:r>
              <w:rPr>
                <w:sz w:val="22"/>
              </w:rPr>
              <w:t>Tuna salad with olive oil dressing</w:t>
            </w:r>
          </w:p>
        </w:tc>
        <w:tc>
          <w:tcPr>
            <w:tcW w:type="dxa" w:w="1728"/>
          </w:tcPr>
          <w:p>
            <w:r>
              <w:rPr>
                <w:sz w:val="22"/>
              </w:rPr>
              <w:t>Vegetable couscous with beans</w:t>
            </w:r>
          </w:p>
        </w:tc>
        <w:tc>
          <w:tcPr>
            <w:tcW w:type="dxa" w:w="1728"/>
          </w:tcPr>
          <w:p>
            <w:r>
              <w:rPr>
                <w:sz w:val="22"/>
              </w:rPr>
              <w:t>Greek yogurt with walnuts</w:t>
            </w:r>
          </w:p>
        </w:tc>
      </w:tr>
      <w:tr>
        <w:tc>
          <w:tcPr>
            <w:tcW w:type="dxa" w:w="1728"/>
          </w:tcPr>
          <w:p>
            <w:r>
              <w:rPr>
                <w:sz w:val="22"/>
              </w:rPr>
              <w:t>Day 4</w:t>
            </w:r>
          </w:p>
        </w:tc>
        <w:tc>
          <w:tcPr>
            <w:tcW w:type="dxa" w:w="1728"/>
          </w:tcPr>
          <w:p>
            <w:r>
              <w:rPr>
                <w:sz w:val="22"/>
              </w:rPr>
              <w:t>Smoothie with spinach, banana &amp; almond milk</w:t>
            </w:r>
          </w:p>
        </w:tc>
        <w:tc>
          <w:tcPr>
            <w:tcW w:type="dxa" w:w="1728"/>
          </w:tcPr>
          <w:p>
            <w:r>
              <w:rPr>
                <w:sz w:val="22"/>
              </w:rPr>
              <w:t>Falafel wrap with salad</w:t>
            </w:r>
          </w:p>
        </w:tc>
        <w:tc>
          <w:tcPr>
            <w:tcW w:type="dxa" w:w="1728"/>
          </w:tcPr>
          <w:p>
            <w:r>
              <w:rPr>
                <w:sz w:val="22"/>
              </w:rPr>
              <w:t>Grilled fish with brown rice</w:t>
            </w:r>
          </w:p>
        </w:tc>
        <w:tc>
          <w:tcPr>
            <w:tcW w:type="dxa" w:w="1728"/>
          </w:tcPr>
          <w:p>
            <w:r>
              <w:rPr>
                <w:sz w:val="22"/>
              </w:rPr>
              <w:t>Mixed nuts</w:t>
            </w:r>
          </w:p>
        </w:tc>
      </w:tr>
      <w:tr>
        <w:tc>
          <w:tcPr>
            <w:tcW w:type="dxa" w:w="1728"/>
          </w:tcPr>
          <w:p>
            <w:r>
              <w:rPr>
                <w:sz w:val="22"/>
              </w:rPr>
              <w:t>Day 5</w:t>
            </w:r>
          </w:p>
        </w:tc>
        <w:tc>
          <w:tcPr>
            <w:tcW w:type="dxa" w:w="1728"/>
          </w:tcPr>
          <w:p>
            <w:r>
              <w:rPr>
                <w:sz w:val="22"/>
              </w:rPr>
              <w:t>Porridge with chia seeds &amp; berries</w:t>
            </w:r>
          </w:p>
        </w:tc>
        <w:tc>
          <w:tcPr>
            <w:tcW w:type="dxa" w:w="1728"/>
          </w:tcPr>
          <w:p>
            <w:r>
              <w:rPr>
                <w:sz w:val="22"/>
              </w:rPr>
              <w:t>Quinoa salad with chickpeas</w:t>
            </w:r>
          </w:p>
        </w:tc>
        <w:tc>
          <w:tcPr>
            <w:tcW w:type="dxa" w:w="1728"/>
          </w:tcPr>
          <w:p>
            <w:r>
              <w:rPr>
                <w:sz w:val="22"/>
              </w:rPr>
              <w:t>Baked aubergine with tomato sauce</w:t>
            </w:r>
          </w:p>
        </w:tc>
        <w:tc>
          <w:tcPr>
            <w:tcW w:type="dxa" w:w="1728"/>
          </w:tcPr>
          <w:p>
            <w:r>
              <w:rPr>
                <w:sz w:val="22"/>
              </w:rPr>
              <w:t>Fruit salad</w:t>
            </w:r>
          </w:p>
        </w:tc>
      </w:tr>
      <w:tr>
        <w:tc>
          <w:tcPr>
            <w:tcW w:type="dxa" w:w="1728"/>
          </w:tcPr>
          <w:p>
            <w:r>
              <w:rPr>
                <w:sz w:val="22"/>
              </w:rPr>
              <w:t>Day 6</w:t>
            </w:r>
          </w:p>
        </w:tc>
        <w:tc>
          <w:tcPr>
            <w:tcW w:type="dxa" w:w="1728"/>
          </w:tcPr>
          <w:p>
            <w:r>
              <w:rPr>
                <w:sz w:val="22"/>
              </w:rPr>
              <w:t>Scrambled eggs with spinach</w:t>
            </w:r>
          </w:p>
        </w:tc>
        <w:tc>
          <w:tcPr>
            <w:tcW w:type="dxa" w:w="1728"/>
          </w:tcPr>
          <w:p>
            <w:r>
              <w:rPr>
                <w:sz w:val="22"/>
              </w:rPr>
              <w:t>Vegetable soup with wholegrain crackers</w:t>
            </w:r>
          </w:p>
        </w:tc>
        <w:tc>
          <w:tcPr>
            <w:tcW w:type="dxa" w:w="1728"/>
          </w:tcPr>
          <w:p>
            <w:r>
              <w:rPr>
                <w:sz w:val="22"/>
              </w:rPr>
              <w:t>Grilled chicken tray bake</w:t>
            </w:r>
          </w:p>
        </w:tc>
        <w:tc>
          <w:tcPr>
            <w:tcW w:type="dxa" w:w="1728"/>
          </w:tcPr>
          <w:p>
            <w:r>
              <w:rPr>
                <w:sz w:val="22"/>
              </w:rPr>
              <w:t>Dark chocolate &amp; almonds</w:t>
            </w:r>
          </w:p>
        </w:tc>
      </w:tr>
      <w:tr>
        <w:tc>
          <w:tcPr>
            <w:tcW w:type="dxa" w:w="1728"/>
          </w:tcPr>
          <w:p>
            <w:r>
              <w:rPr>
                <w:sz w:val="22"/>
              </w:rPr>
              <w:t>Day 7</w:t>
            </w:r>
          </w:p>
        </w:tc>
        <w:tc>
          <w:tcPr>
            <w:tcW w:type="dxa" w:w="1728"/>
          </w:tcPr>
          <w:p>
            <w:r>
              <w:rPr>
                <w:sz w:val="22"/>
              </w:rPr>
              <w:t>Overnight oats with apples &amp; cinnamon</w:t>
            </w:r>
          </w:p>
        </w:tc>
        <w:tc>
          <w:tcPr>
            <w:tcW w:type="dxa" w:w="1728"/>
          </w:tcPr>
          <w:p>
            <w:r>
              <w:rPr>
                <w:sz w:val="22"/>
              </w:rPr>
              <w:t>Caprese salad with wholemeal bread</w:t>
            </w:r>
          </w:p>
        </w:tc>
        <w:tc>
          <w:tcPr>
            <w:tcW w:type="dxa" w:w="1728"/>
          </w:tcPr>
          <w:p>
            <w:r>
              <w:rPr>
                <w:sz w:val="22"/>
              </w:rPr>
              <w:t>Stuffed peppers with lentils</w:t>
            </w:r>
          </w:p>
        </w:tc>
        <w:tc>
          <w:tcPr>
            <w:tcW w:type="dxa" w:w="1728"/>
          </w:tcPr>
          <w:p>
            <w:r>
              <w:rPr>
                <w:sz w:val="22"/>
              </w:rPr>
              <w:t>Olives &amp; cheese</w:t>
            </w:r>
          </w:p>
        </w:tc>
      </w:tr>
    </w:tbl>
    <w:p>
      <w:r>
        <w:br/>
        <w:t>This 7-day Mediterranean diet meal plan is a simple guide. Adjust portion sizes as per your health needs.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